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19-69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Симкова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18810086220002986671 от 04.07.2024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ст.19.22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18810086220002986671 от 04.07.2024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ст.19.22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07592420101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2420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7">
    <w:name w:val="cat-UserDefined grp-3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B0D8-69A0-4597-9AF6-4FCEC82B2F0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